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ОРГАНИЗАЦИЯ / ИНСТИТУЦИЯ</w:t>
      </w:r>
    </w:p>
    <w:p>
      <w:pPr>
        <w:pStyle w:val="Heading1"/>
      </w:pPr>
      <w:r>
        <w:t>Циркулярно писмо</w:t>
      </w:r>
    </w:p>
    <w:p/>
    <w:p>
      <w:r>
        <w:t>Дата: {{Дата}}</w:t>
      </w:r>
    </w:p>
    <w:p>
      <w:r>
        <w:t>До: {{Име}}, {{Позиция}}</w:t>
      </w:r>
    </w:p>
    <w:p>
      <w:r>
        <w:t>Организация: {{Организация}}</w:t>
      </w:r>
    </w:p>
    <w:p/>
    <w:p>
      <w:r>
        <w:t>Уважаеми/а {{Име}},</w:t>
      </w:r>
    </w:p>
    <w:p/>
    <w:p>
      <w:r>
        <w:t>С настоящото писмо бихме искали да Ви информираме за важна актуализация, която касае всички служители на {{Организация}}. Молим Ви да се запознаете със съдържанието и при необходимост да се свържете с нас.</w:t>
      </w:r>
    </w:p>
    <w:p/>
    <w:p>
      <w:r>
        <w:t>Благодарим Ви за съдействието.</w:t>
      </w:r>
    </w:p>
    <w:p/>
    <w:p>
      <w:r>
        <w:t>С уважение,</w:t>
      </w:r>
    </w:p>
    <w:p>
      <w:r>
        <w:t>Име на изпращач</w:t>
      </w:r>
    </w:p>
    <w:p>
      <w:r>
        <w:t>Позиция</w:t>
      </w:r>
    </w:p>
    <w:p>
      <w:r>
        <w:t>Контакти: example@institution.bg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