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BA2E" w14:textId="59A176B5" w:rsidR="002B298C" w:rsidRPr="00B539E9" w:rsidRDefault="00000000" w:rsidP="00B539E9">
      <w:pPr>
        <w:pStyle w:val="Heading1"/>
        <w:spacing w:before="0" w:line="240" w:lineRule="auto"/>
        <w:jc w:val="center"/>
        <w:rPr>
          <w:rFonts w:ascii="Tahoma" w:hAnsi="Tahoma" w:cs="Tahoma"/>
        </w:rPr>
      </w:pPr>
      <w:r w:rsidRPr="00B539E9">
        <w:rPr>
          <w:rFonts w:ascii="Tahoma" w:hAnsi="Tahoma" w:cs="Tahoma"/>
        </w:rPr>
        <w:t>Упражнение: Сътрудничество в Google Docs</w:t>
      </w:r>
    </w:p>
    <w:p w14:paraId="47D14F80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Цел: Практикуване на споделяне, коментиране и проследяване на промени.</w:t>
      </w:r>
      <w:r w:rsidRPr="00B539E9">
        <w:rPr>
          <w:rFonts w:ascii="Tahoma" w:hAnsi="Tahoma" w:cs="Tahoma"/>
        </w:rPr>
        <w:br/>
      </w:r>
    </w:p>
    <w:p w14:paraId="43E3C4B5" w14:textId="77777777" w:rsidR="002B298C" w:rsidRPr="00B539E9" w:rsidRDefault="00000000" w:rsidP="00B539E9">
      <w:pPr>
        <w:pStyle w:val="Heading2"/>
        <w:spacing w:before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Инструкции</w:t>
      </w:r>
    </w:p>
    <w:p w14:paraId="13FE1A1D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1. Създайте копие на този файл в Google Docs.</w:t>
      </w:r>
    </w:p>
    <w:p w14:paraId="163C9385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2. Натиснете бутона „Споделяне“ (Share) горе вдясно.</w:t>
      </w:r>
    </w:p>
    <w:p w14:paraId="2CF405A6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3. Поканете свой колега с права „Коментатор“.</w:t>
      </w:r>
    </w:p>
    <w:p w14:paraId="28896ADA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4. Маркирайте текст и добавете коментар.</w:t>
      </w:r>
    </w:p>
    <w:p w14:paraId="3AD4F3DA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5. Проверете История на версиите и опишете направените промени.</w:t>
      </w:r>
    </w:p>
    <w:p w14:paraId="378BB7FE" w14:textId="77777777" w:rsidR="00B539E9" w:rsidRDefault="00B539E9" w:rsidP="00B539E9">
      <w:pPr>
        <w:pStyle w:val="Heading2"/>
        <w:spacing w:before="0" w:line="240" w:lineRule="auto"/>
        <w:rPr>
          <w:rFonts w:ascii="Tahoma" w:hAnsi="Tahoma" w:cs="Tahoma"/>
        </w:rPr>
      </w:pPr>
    </w:p>
    <w:p w14:paraId="169BD70D" w14:textId="30794653" w:rsidR="002B298C" w:rsidRPr="00B539E9" w:rsidRDefault="00000000" w:rsidP="00B539E9">
      <w:pPr>
        <w:pStyle w:val="Heading2"/>
        <w:spacing w:before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Текст за коментиране</w:t>
      </w:r>
    </w:p>
    <w:p w14:paraId="7395D3ED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Дигиталните инструменти за съвместна работа улесняват комуникацията между преподаватели и студенти. Те позволяват бърза обратна връзка, проследяване на редакции и ефективна организация на учебния процес.</w:t>
      </w:r>
    </w:p>
    <w:p w14:paraId="55E0894D" w14:textId="77777777" w:rsidR="00B539E9" w:rsidRDefault="00B539E9" w:rsidP="00B539E9">
      <w:pPr>
        <w:pStyle w:val="Heading2"/>
        <w:spacing w:before="0" w:line="240" w:lineRule="auto"/>
        <w:rPr>
          <w:rFonts w:ascii="Tahoma" w:hAnsi="Tahoma" w:cs="Tahoma"/>
        </w:rPr>
      </w:pPr>
    </w:p>
    <w:p w14:paraId="55F032DE" w14:textId="061E5CF3" w:rsidR="002B298C" w:rsidRPr="00B539E9" w:rsidRDefault="00000000" w:rsidP="00B539E9">
      <w:pPr>
        <w:pStyle w:val="Heading2"/>
        <w:spacing w:before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Задачи</w:t>
      </w:r>
    </w:p>
    <w:p w14:paraId="7ADC4D94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1. Добавете поне 2 коментара към текста.</w:t>
      </w:r>
    </w:p>
    <w:p w14:paraId="70992C49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2. Предложете една редакция.</w:t>
      </w:r>
    </w:p>
    <w:p w14:paraId="3F44E0BC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3. Отговорете на коментар на колега.</w:t>
      </w:r>
    </w:p>
    <w:p w14:paraId="506E5BA5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4. Запишете името си в края на документа.</w:t>
      </w:r>
    </w:p>
    <w:p w14:paraId="7F2CB710" w14:textId="77777777" w:rsidR="00B539E9" w:rsidRDefault="00B539E9" w:rsidP="00B539E9">
      <w:pPr>
        <w:pStyle w:val="Heading2"/>
        <w:spacing w:before="0" w:line="240" w:lineRule="auto"/>
        <w:rPr>
          <w:rFonts w:ascii="Tahoma" w:hAnsi="Tahoma" w:cs="Tahoma"/>
        </w:rPr>
      </w:pPr>
    </w:p>
    <w:p w14:paraId="34BEB07E" w14:textId="22004390" w:rsidR="002B298C" w:rsidRPr="00B539E9" w:rsidRDefault="00000000" w:rsidP="00B539E9">
      <w:pPr>
        <w:pStyle w:val="Heading2"/>
        <w:spacing w:before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Самооценка</w:t>
      </w:r>
    </w:p>
    <w:p w14:paraId="1285ACAA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Segoe UI Symbol" w:hAnsi="Segoe UI Symbol" w:cs="Segoe UI Symbol"/>
        </w:rPr>
        <w:t>✔</w:t>
      </w:r>
      <w:r w:rsidRPr="00B539E9">
        <w:rPr>
          <w:rFonts w:ascii="Tahoma" w:hAnsi="Tahoma" w:cs="Tahoma"/>
        </w:rPr>
        <w:t xml:space="preserve"> Успях ли да споделя документа правилно?</w:t>
      </w:r>
    </w:p>
    <w:p w14:paraId="2D3DB5E6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Segoe UI Symbol" w:hAnsi="Segoe UI Symbol" w:cs="Segoe UI Symbol"/>
        </w:rPr>
        <w:t>✔</w:t>
      </w:r>
      <w:r w:rsidRPr="00B539E9">
        <w:rPr>
          <w:rFonts w:ascii="Tahoma" w:hAnsi="Tahoma" w:cs="Tahoma"/>
        </w:rPr>
        <w:t xml:space="preserve"> Добавих ли смислени коментари?</w:t>
      </w:r>
    </w:p>
    <w:p w14:paraId="3377FE9D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Segoe UI Symbol" w:hAnsi="Segoe UI Symbol" w:cs="Segoe UI Symbol"/>
        </w:rPr>
        <w:t>✔</w:t>
      </w:r>
      <w:r w:rsidRPr="00B539E9">
        <w:rPr>
          <w:rFonts w:ascii="Tahoma" w:hAnsi="Tahoma" w:cs="Tahoma"/>
        </w:rPr>
        <w:t xml:space="preserve"> Проследих ли промените?</w:t>
      </w:r>
    </w:p>
    <w:p w14:paraId="1D6FA082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Segoe UI Symbol" w:hAnsi="Segoe UI Symbol" w:cs="Segoe UI Symbol"/>
        </w:rPr>
        <w:t>✔</w:t>
      </w:r>
      <w:r w:rsidRPr="00B539E9">
        <w:rPr>
          <w:rFonts w:ascii="Tahoma" w:hAnsi="Tahoma" w:cs="Tahoma"/>
        </w:rPr>
        <w:t xml:space="preserve"> Работих ли коректно с колега?</w:t>
      </w:r>
    </w:p>
    <w:p w14:paraId="5E6D5C0A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br/>
        <w:t>Име и фамилия: ________________________</w:t>
      </w:r>
    </w:p>
    <w:p w14:paraId="2470CA0B" w14:textId="77777777" w:rsidR="002B298C" w:rsidRPr="00B539E9" w:rsidRDefault="00000000" w:rsidP="00B539E9">
      <w:pPr>
        <w:spacing w:after="0" w:line="240" w:lineRule="auto"/>
        <w:rPr>
          <w:rFonts w:ascii="Tahoma" w:hAnsi="Tahoma" w:cs="Tahoma"/>
        </w:rPr>
      </w:pPr>
      <w:r w:rsidRPr="00B539E9">
        <w:rPr>
          <w:rFonts w:ascii="Tahoma" w:hAnsi="Tahoma" w:cs="Tahoma"/>
        </w:rPr>
        <w:t>Дата: ________________________</w:t>
      </w:r>
    </w:p>
    <w:sectPr w:rsidR="002B298C" w:rsidRPr="00B539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0712988">
    <w:abstractNumId w:val="8"/>
  </w:num>
  <w:num w:numId="2" w16cid:durableId="1624458363">
    <w:abstractNumId w:val="6"/>
  </w:num>
  <w:num w:numId="3" w16cid:durableId="1826897827">
    <w:abstractNumId w:val="5"/>
  </w:num>
  <w:num w:numId="4" w16cid:durableId="566184664">
    <w:abstractNumId w:val="4"/>
  </w:num>
  <w:num w:numId="5" w16cid:durableId="1020856505">
    <w:abstractNumId w:val="7"/>
  </w:num>
  <w:num w:numId="6" w16cid:durableId="1361316039">
    <w:abstractNumId w:val="3"/>
  </w:num>
  <w:num w:numId="7" w16cid:durableId="275210376">
    <w:abstractNumId w:val="2"/>
  </w:num>
  <w:num w:numId="8" w16cid:durableId="1122308197">
    <w:abstractNumId w:val="1"/>
  </w:num>
  <w:num w:numId="9" w16cid:durableId="83592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298C"/>
    <w:rsid w:val="00326F90"/>
    <w:rsid w:val="00AA1D8D"/>
    <w:rsid w:val="00B47730"/>
    <w:rsid w:val="00B539E9"/>
    <w:rsid w:val="00CB0664"/>
    <w:rsid w:val="00D018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C86FF"/>
  <w14:defaultImageDpi w14:val="300"/>
  <w15:docId w15:val="{91600BC3-F09E-4B32-8FEC-C561616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2026-02-04T21:21:00Z</dcterms:modified>
  <cp:category/>
</cp:coreProperties>
</file>